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ED0A" w14:textId="77777777" w:rsidR="0068501D" w:rsidRPr="0068501D" w:rsidRDefault="0068501D" w:rsidP="0068501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8501D">
        <w:rPr>
          <w:rStyle w:val="Strong"/>
          <w:rFonts w:asciiTheme="majorHAnsi" w:hAnsiTheme="majorHAnsi" w:cstheme="majorHAnsi"/>
          <w:sz w:val="44"/>
          <w:szCs w:val="44"/>
        </w:rPr>
        <w:t>Не уходи от ног Христа с бедою,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sz w:val="44"/>
          <w:szCs w:val="44"/>
        </w:rPr>
        <w:t>С которою пришёл ты в Его дом.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может сделать что-нибудь такое,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 от тоски ты будешь исцелён. X2</w:t>
      </w:r>
    </w:p>
    <w:p w14:paraId="28EA7E3D" w14:textId="77777777" w:rsidR="0068501D" w:rsidRPr="0068501D" w:rsidRDefault="0068501D" w:rsidP="0068501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8501D">
        <w:rPr>
          <w:rStyle w:val="Strong"/>
          <w:rFonts w:asciiTheme="majorHAnsi" w:hAnsiTheme="majorHAnsi" w:cstheme="majorHAnsi"/>
          <w:sz w:val="44"/>
          <w:szCs w:val="44"/>
        </w:rPr>
        <w:t>Не уходи от ног Христа с заботой,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sz w:val="44"/>
          <w:szCs w:val="44"/>
        </w:rPr>
        <w:t>С которою пришёл Ты в Его дом.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Ослабнет боль и тяжесть её гнёта,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Когда Ему Ты скажешь обо всём. X2</w:t>
      </w:r>
    </w:p>
    <w:p w14:paraId="46F9A953" w14:textId="77777777" w:rsidR="0068501D" w:rsidRPr="0068501D" w:rsidRDefault="0068501D" w:rsidP="0068501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8501D">
        <w:rPr>
          <w:rStyle w:val="Strong"/>
          <w:rFonts w:asciiTheme="majorHAnsi" w:hAnsiTheme="majorHAnsi" w:cstheme="majorHAnsi"/>
          <w:sz w:val="44"/>
          <w:szCs w:val="44"/>
        </w:rPr>
        <w:t>Не уходи от ног Христа с обидой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sz w:val="44"/>
          <w:szCs w:val="44"/>
        </w:rPr>
        <w:t>И камнем преткновения в душе.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Смотри, как смотрит на Него Мария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тот же мир даруется Тебе. X2</w:t>
      </w:r>
    </w:p>
    <w:p w14:paraId="72E1B3B6" w14:textId="77777777" w:rsidR="0068501D" w:rsidRPr="0068501D" w:rsidRDefault="0068501D" w:rsidP="0068501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8501D">
        <w:rPr>
          <w:rStyle w:val="Strong"/>
          <w:rFonts w:asciiTheme="majorHAnsi" w:hAnsiTheme="majorHAnsi" w:cstheme="majorHAnsi"/>
          <w:sz w:val="44"/>
          <w:szCs w:val="44"/>
        </w:rPr>
        <w:t>Не уходи от ног Христа с грехами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sz w:val="44"/>
          <w:szCs w:val="44"/>
        </w:rPr>
        <w:t>Ожесточённым, гордым и глухим.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ждёт, когда Ты скажешь со слезами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 том, как ты виновен перед Ним. X2</w:t>
      </w:r>
    </w:p>
    <w:p w14:paraId="31929BA4" w14:textId="6F751ED3" w:rsidR="00666DDF" w:rsidRPr="0068501D" w:rsidRDefault="0068501D" w:rsidP="0068501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8501D">
        <w:rPr>
          <w:rStyle w:val="Strong"/>
          <w:rFonts w:asciiTheme="majorHAnsi" w:hAnsiTheme="majorHAnsi" w:cstheme="majorHAnsi"/>
          <w:sz w:val="44"/>
          <w:szCs w:val="44"/>
        </w:rPr>
        <w:t>Не уходи от ног Христа разбитый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sz w:val="44"/>
          <w:szCs w:val="44"/>
        </w:rPr>
        <w:t>Не уходи с израненной душой.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Стань перед Ним, как стал однажды мытарь</w:t>
      </w:r>
      <w:r w:rsidRPr="0068501D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8501D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ты пойдёшь оправданный домой. X2</w:t>
      </w:r>
    </w:p>
    <w:sectPr w:rsidR="00666DDF" w:rsidRPr="006850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9570424">
    <w:abstractNumId w:val="8"/>
  </w:num>
  <w:num w:numId="2" w16cid:durableId="1507281287">
    <w:abstractNumId w:val="6"/>
  </w:num>
  <w:num w:numId="3" w16cid:durableId="1978031082">
    <w:abstractNumId w:val="5"/>
  </w:num>
  <w:num w:numId="4" w16cid:durableId="1302492984">
    <w:abstractNumId w:val="4"/>
  </w:num>
  <w:num w:numId="5" w16cid:durableId="1515802046">
    <w:abstractNumId w:val="7"/>
  </w:num>
  <w:num w:numId="6" w16cid:durableId="830096794">
    <w:abstractNumId w:val="3"/>
  </w:num>
  <w:num w:numId="7" w16cid:durableId="1894193584">
    <w:abstractNumId w:val="2"/>
  </w:num>
  <w:num w:numId="8" w16cid:durableId="889534468">
    <w:abstractNumId w:val="1"/>
  </w:num>
  <w:num w:numId="9" w16cid:durableId="178699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66DDF"/>
    <w:rsid w:val="0068501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C05F428-12FC-4228-9030-5B0FBAFD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8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2024-03-01T20:46:00Z</dcterms:modified>
  <cp:category/>
</cp:coreProperties>
</file>